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EE28" w14:textId="77777777" w:rsidR="0062022C" w:rsidRDefault="00124CF2">
      <w:pPr>
        <w:pStyle w:val="Heading1"/>
        <w:jc w:val="center"/>
      </w:pPr>
      <w:r>
        <w:rPr>
          <w:color w:val="0A1A44"/>
          <w:sz w:val="52"/>
        </w:rPr>
        <w:t>Mindset Athletics Sponsorship Program</w:t>
      </w:r>
    </w:p>
    <w:p w14:paraId="4D69363E" w14:textId="77777777" w:rsidR="0062022C" w:rsidRDefault="00124CF2">
      <w:pPr>
        <w:shd w:val="clear" w:color="auto" w:fill="F2F2F2"/>
        <w:jc w:val="center"/>
      </w:pPr>
      <w:r>
        <w:rPr>
          <w:color w:val="D4A017"/>
          <w:sz w:val="28"/>
        </w:rPr>
        <w:t>Youth Development • Teamwork • Leadership</w:t>
      </w:r>
    </w:p>
    <w:p w14:paraId="5852CDD3" w14:textId="77777777" w:rsidR="0062022C" w:rsidRDefault="0062022C"/>
    <w:p w14:paraId="7BAF07AB" w14:textId="77777777" w:rsidR="0062022C" w:rsidRPr="00772EB8" w:rsidRDefault="00124CF2" w:rsidP="00AE2D2B">
      <w:pPr>
        <w:pStyle w:val="Heading2"/>
        <w:spacing w:before="0" w:line="240" w:lineRule="auto"/>
        <w:rPr>
          <w:rFonts w:ascii="Times New Roman" w:hAnsi="Times New Roman" w:cs="Times New Roman"/>
          <w:sz w:val="24"/>
          <w:szCs w:val="24"/>
        </w:rPr>
      </w:pPr>
      <w:r w:rsidRPr="00772EB8">
        <w:rPr>
          <w:rFonts w:ascii="Times New Roman" w:hAnsi="Times New Roman" w:cs="Times New Roman"/>
          <w:color w:val="0A1A44"/>
          <w:sz w:val="24"/>
          <w:szCs w:val="24"/>
        </w:rPr>
        <w:t>Letter to Prospective Sponsors</w:t>
      </w:r>
    </w:p>
    <w:p w14:paraId="70FB7BBC" w14:textId="77777777" w:rsidR="00AE2D2B" w:rsidRDefault="00AE2D2B" w:rsidP="00AE2D2B">
      <w:pPr>
        <w:spacing w:after="0" w:line="240" w:lineRule="auto"/>
        <w:rPr>
          <w:rFonts w:ascii="Times New Roman" w:hAnsi="Times New Roman" w:cs="Times New Roman"/>
          <w:sz w:val="24"/>
          <w:szCs w:val="24"/>
        </w:rPr>
      </w:pPr>
    </w:p>
    <w:p w14:paraId="04C61A2B" w14:textId="4994EAAB" w:rsidR="0062022C" w:rsidRPr="00772EB8" w:rsidRDefault="00124CF2" w:rsidP="00AE2D2B">
      <w:pPr>
        <w:spacing w:after="0" w:line="240" w:lineRule="auto"/>
        <w:rPr>
          <w:rFonts w:ascii="Times New Roman" w:hAnsi="Times New Roman" w:cs="Times New Roman"/>
          <w:sz w:val="24"/>
          <w:szCs w:val="24"/>
        </w:rPr>
      </w:pPr>
      <w:r w:rsidRPr="00772EB8">
        <w:rPr>
          <w:rFonts w:ascii="Times New Roman" w:hAnsi="Times New Roman" w:cs="Times New Roman"/>
          <w:sz w:val="24"/>
          <w:szCs w:val="24"/>
        </w:rPr>
        <w:t>To whom it may concern,</w:t>
      </w:r>
    </w:p>
    <w:p w14:paraId="3584416D" w14:textId="77777777" w:rsidR="00AE2D2B" w:rsidRDefault="00AE2D2B" w:rsidP="00AE2D2B">
      <w:pPr>
        <w:spacing w:after="0" w:line="240" w:lineRule="auto"/>
        <w:rPr>
          <w:rFonts w:ascii="Times New Roman" w:hAnsi="Times New Roman" w:cs="Times New Roman"/>
          <w:sz w:val="24"/>
          <w:szCs w:val="24"/>
        </w:rPr>
      </w:pPr>
    </w:p>
    <w:p w14:paraId="3EE69E97" w14:textId="7AC6BE6C" w:rsidR="0062022C" w:rsidRPr="00772EB8" w:rsidRDefault="00124CF2" w:rsidP="00AE2D2B">
      <w:pPr>
        <w:spacing w:after="0" w:line="240" w:lineRule="auto"/>
        <w:rPr>
          <w:rFonts w:ascii="Times New Roman" w:hAnsi="Times New Roman" w:cs="Times New Roman"/>
          <w:sz w:val="24"/>
          <w:szCs w:val="24"/>
        </w:rPr>
      </w:pPr>
      <w:r w:rsidRPr="00772EB8">
        <w:rPr>
          <w:rFonts w:ascii="Times New Roman" w:hAnsi="Times New Roman" w:cs="Times New Roman"/>
          <w:sz w:val="24"/>
          <w:szCs w:val="24"/>
        </w:rPr>
        <w:t xml:space="preserve">We would like to take a moment to share the importance of our organization and the impact it has on the youth in our community. Our program provides not only </w:t>
      </w:r>
      <w:r w:rsidR="00772EB8" w:rsidRPr="00772EB8">
        <w:rPr>
          <w:rFonts w:ascii="Times New Roman" w:hAnsi="Times New Roman" w:cs="Times New Roman"/>
          <w:sz w:val="24"/>
          <w:szCs w:val="24"/>
        </w:rPr>
        <w:t>fun</w:t>
      </w:r>
      <w:r w:rsidRPr="00772EB8">
        <w:rPr>
          <w:rFonts w:ascii="Times New Roman" w:hAnsi="Times New Roman" w:cs="Times New Roman"/>
          <w:sz w:val="24"/>
          <w:szCs w:val="24"/>
        </w:rPr>
        <w:t xml:space="preserve"> and constructive </w:t>
      </w:r>
      <w:r w:rsidR="00772EB8" w:rsidRPr="00772EB8">
        <w:rPr>
          <w:rFonts w:ascii="Times New Roman" w:hAnsi="Times New Roman" w:cs="Times New Roman"/>
          <w:sz w:val="24"/>
          <w:szCs w:val="24"/>
        </w:rPr>
        <w:t>activities</w:t>
      </w:r>
      <w:r w:rsidRPr="00772EB8">
        <w:rPr>
          <w:rFonts w:ascii="Times New Roman" w:hAnsi="Times New Roman" w:cs="Times New Roman"/>
          <w:sz w:val="24"/>
          <w:szCs w:val="24"/>
        </w:rPr>
        <w:t>, but also teaches children valuable skills such as teamwork, discipline, and commitment.</w:t>
      </w:r>
    </w:p>
    <w:p w14:paraId="70AB402F" w14:textId="77777777" w:rsidR="00AE2D2B" w:rsidRDefault="00AE2D2B" w:rsidP="00AE2D2B">
      <w:pPr>
        <w:spacing w:after="0" w:line="240" w:lineRule="auto"/>
        <w:rPr>
          <w:rFonts w:ascii="Times New Roman" w:hAnsi="Times New Roman" w:cs="Times New Roman"/>
          <w:sz w:val="24"/>
          <w:szCs w:val="24"/>
        </w:rPr>
      </w:pPr>
    </w:p>
    <w:p w14:paraId="305EDED3" w14:textId="2DCEC6BE" w:rsidR="0062022C" w:rsidRPr="00772EB8" w:rsidRDefault="00124CF2" w:rsidP="00AE2D2B">
      <w:pPr>
        <w:spacing w:after="0" w:line="240" w:lineRule="auto"/>
        <w:rPr>
          <w:rFonts w:ascii="Times New Roman" w:hAnsi="Times New Roman" w:cs="Times New Roman"/>
          <w:sz w:val="24"/>
          <w:szCs w:val="24"/>
        </w:rPr>
      </w:pPr>
      <w:r w:rsidRPr="00772EB8">
        <w:rPr>
          <w:rFonts w:ascii="Times New Roman" w:hAnsi="Times New Roman" w:cs="Times New Roman"/>
          <w:sz w:val="24"/>
          <w:szCs w:val="24"/>
        </w:rPr>
        <w:t>Mindset Athletics is a non-profit organization serving Yuba and Sutter County and the surrounding areas. Our mission is to create a positive and structured environment where young athletes can learn, grow, and excel both physically and mentally.</w:t>
      </w:r>
    </w:p>
    <w:p w14:paraId="1096EA75" w14:textId="77777777" w:rsidR="00AE2D2B" w:rsidRDefault="00AE2D2B" w:rsidP="00AE2D2B">
      <w:pPr>
        <w:spacing w:after="0" w:line="240" w:lineRule="auto"/>
        <w:rPr>
          <w:rFonts w:ascii="Times New Roman" w:hAnsi="Times New Roman" w:cs="Times New Roman"/>
          <w:sz w:val="24"/>
          <w:szCs w:val="24"/>
        </w:rPr>
      </w:pPr>
    </w:p>
    <w:p w14:paraId="42970192" w14:textId="74CA511E" w:rsidR="0062022C" w:rsidRPr="00772EB8" w:rsidRDefault="00124CF2" w:rsidP="00AE2D2B">
      <w:pPr>
        <w:spacing w:after="0" w:line="240" w:lineRule="auto"/>
        <w:rPr>
          <w:rFonts w:ascii="Times New Roman" w:hAnsi="Times New Roman" w:cs="Times New Roman"/>
          <w:sz w:val="24"/>
          <w:szCs w:val="24"/>
        </w:rPr>
      </w:pPr>
      <w:r w:rsidRPr="00772EB8">
        <w:rPr>
          <w:rFonts w:ascii="Times New Roman" w:hAnsi="Times New Roman" w:cs="Times New Roman"/>
          <w:sz w:val="24"/>
          <w:szCs w:val="24"/>
        </w:rPr>
        <w:t>Our program exists thanks to the dedication of volunteer coaches, staff, and generous sponsors like you. Your financial support helps offset the rising costs of equipment and league fees, allowing every child the opportunity to participate.</w:t>
      </w:r>
    </w:p>
    <w:p w14:paraId="77FEE590" w14:textId="77777777" w:rsidR="00AE2D2B" w:rsidRDefault="00AE2D2B" w:rsidP="00AE2D2B">
      <w:pPr>
        <w:spacing w:after="0" w:line="240" w:lineRule="auto"/>
        <w:rPr>
          <w:rFonts w:ascii="Times New Roman" w:hAnsi="Times New Roman" w:cs="Times New Roman"/>
          <w:sz w:val="24"/>
          <w:szCs w:val="24"/>
        </w:rPr>
      </w:pPr>
    </w:p>
    <w:p w14:paraId="36240B5E" w14:textId="08AD360A" w:rsidR="0062022C" w:rsidRPr="00772EB8" w:rsidRDefault="00124CF2" w:rsidP="00AE2D2B">
      <w:pPr>
        <w:spacing w:after="0" w:line="240" w:lineRule="auto"/>
        <w:rPr>
          <w:rFonts w:ascii="Times New Roman" w:hAnsi="Times New Roman" w:cs="Times New Roman"/>
          <w:sz w:val="24"/>
          <w:szCs w:val="24"/>
        </w:rPr>
      </w:pPr>
      <w:r w:rsidRPr="00772EB8">
        <w:rPr>
          <w:rFonts w:ascii="Times New Roman" w:hAnsi="Times New Roman" w:cs="Times New Roman"/>
          <w:sz w:val="24"/>
          <w:szCs w:val="24"/>
        </w:rPr>
        <w:t>“Our goal is to put them on a better path in life and to teach them that with hard work and commitment, anything is possible.”</w:t>
      </w:r>
    </w:p>
    <w:p w14:paraId="56435415" w14:textId="77777777" w:rsidR="00AE2D2B" w:rsidRDefault="00AE2D2B" w:rsidP="00AE2D2B">
      <w:pPr>
        <w:spacing w:after="0" w:line="240" w:lineRule="auto"/>
        <w:rPr>
          <w:rFonts w:ascii="Times New Roman" w:hAnsi="Times New Roman" w:cs="Times New Roman"/>
          <w:sz w:val="24"/>
          <w:szCs w:val="24"/>
        </w:rPr>
      </w:pPr>
    </w:p>
    <w:p w14:paraId="1FD4DA03" w14:textId="08B9AD8B" w:rsidR="0062022C" w:rsidRPr="00772EB8" w:rsidRDefault="00124CF2" w:rsidP="00AE2D2B">
      <w:pPr>
        <w:spacing w:after="0" w:line="240" w:lineRule="auto"/>
        <w:rPr>
          <w:rFonts w:ascii="Times New Roman" w:hAnsi="Times New Roman" w:cs="Times New Roman"/>
          <w:sz w:val="24"/>
          <w:szCs w:val="24"/>
        </w:rPr>
      </w:pPr>
      <w:r w:rsidRPr="00772EB8">
        <w:rPr>
          <w:rFonts w:ascii="Times New Roman" w:hAnsi="Times New Roman" w:cs="Times New Roman"/>
          <w:sz w:val="24"/>
          <w:szCs w:val="24"/>
        </w:rPr>
        <w:t>If you have any further questions, please contact:</w:t>
      </w:r>
    </w:p>
    <w:p w14:paraId="43BC55CB" w14:textId="77777777" w:rsidR="0062022C" w:rsidRPr="00772EB8" w:rsidRDefault="00124CF2" w:rsidP="00AE2D2B">
      <w:pPr>
        <w:spacing w:after="0" w:line="240" w:lineRule="auto"/>
        <w:rPr>
          <w:rFonts w:ascii="Times New Roman" w:hAnsi="Times New Roman" w:cs="Times New Roman"/>
          <w:sz w:val="24"/>
          <w:szCs w:val="24"/>
        </w:rPr>
      </w:pPr>
      <w:r w:rsidRPr="00772EB8">
        <w:rPr>
          <w:rFonts w:ascii="Times New Roman" w:hAnsi="Times New Roman" w:cs="Times New Roman"/>
          <w:sz w:val="24"/>
          <w:szCs w:val="24"/>
        </w:rPr>
        <w:t>Jary Potts, President | pottsj42@gmail.com | www.mindsetathleticsfoundation.org</w:t>
      </w:r>
    </w:p>
    <w:p w14:paraId="6ECB602E" w14:textId="77777777" w:rsidR="00AE2D2B" w:rsidRDefault="00AE2D2B" w:rsidP="00AE2D2B">
      <w:pPr>
        <w:spacing w:after="0" w:line="240" w:lineRule="auto"/>
        <w:rPr>
          <w:rFonts w:ascii="Times New Roman" w:hAnsi="Times New Roman" w:cs="Times New Roman"/>
          <w:sz w:val="24"/>
          <w:szCs w:val="24"/>
        </w:rPr>
      </w:pPr>
    </w:p>
    <w:p w14:paraId="28ECD577" w14:textId="77777777" w:rsidR="00AE2D2B" w:rsidRDefault="00AE2D2B" w:rsidP="00AE2D2B">
      <w:pPr>
        <w:spacing w:after="0" w:line="240" w:lineRule="auto"/>
        <w:rPr>
          <w:rFonts w:ascii="Times New Roman" w:hAnsi="Times New Roman" w:cs="Times New Roman"/>
          <w:sz w:val="24"/>
          <w:szCs w:val="24"/>
        </w:rPr>
      </w:pPr>
    </w:p>
    <w:p w14:paraId="2B342922" w14:textId="0B35C5AB" w:rsidR="0062022C" w:rsidRPr="00772EB8" w:rsidRDefault="00124CF2" w:rsidP="00AE2D2B">
      <w:pPr>
        <w:spacing w:after="0" w:line="240" w:lineRule="auto"/>
        <w:rPr>
          <w:rFonts w:ascii="Times New Roman" w:hAnsi="Times New Roman" w:cs="Times New Roman"/>
          <w:sz w:val="24"/>
          <w:szCs w:val="24"/>
        </w:rPr>
      </w:pPr>
      <w:r w:rsidRPr="00772EB8">
        <w:rPr>
          <w:rFonts w:ascii="Times New Roman" w:hAnsi="Times New Roman" w:cs="Times New Roman"/>
          <w:sz w:val="24"/>
          <w:szCs w:val="24"/>
        </w:rPr>
        <w:t>Thank you for your time and consideration.</w:t>
      </w:r>
    </w:p>
    <w:p w14:paraId="0B1AD5C5" w14:textId="3E384DCE" w:rsidR="0062022C" w:rsidRPr="00772EB8" w:rsidRDefault="00124CF2" w:rsidP="00AE2D2B">
      <w:pPr>
        <w:spacing w:after="0" w:line="240" w:lineRule="auto"/>
        <w:rPr>
          <w:rFonts w:ascii="Times New Roman" w:hAnsi="Times New Roman" w:cs="Times New Roman"/>
          <w:sz w:val="24"/>
          <w:szCs w:val="24"/>
        </w:rPr>
      </w:pPr>
      <w:r w:rsidRPr="00772EB8">
        <w:rPr>
          <w:rFonts w:ascii="Times New Roman" w:hAnsi="Times New Roman" w:cs="Times New Roman"/>
          <w:sz w:val="24"/>
          <w:szCs w:val="24"/>
        </w:rPr>
        <w:t>Find us on Facebook under Mindset Athletics</w:t>
      </w:r>
      <w:r w:rsidR="00772EB8">
        <w:rPr>
          <w:rFonts w:ascii="Times New Roman" w:hAnsi="Times New Roman" w:cs="Times New Roman"/>
          <w:sz w:val="24"/>
          <w:szCs w:val="24"/>
        </w:rPr>
        <w:t xml:space="preserve"> Foundation</w:t>
      </w:r>
      <w:r w:rsidRPr="00772EB8">
        <w:rPr>
          <w:rFonts w:ascii="Times New Roman" w:hAnsi="Times New Roman" w:cs="Times New Roman"/>
          <w:sz w:val="24"/>
          <w:szCs w:val="24"/>
        </w:rPr>
        <w:t>.</w:t>
      </w:r>
    </w:p>
    <w:p w14:paraId="1F87A6EF" w14:textId="77777777" w:rsidR="0062022C" w:rsidRPr="00772EB8" w:rsidRDefault="00124CF2" w:rsidP="00AE2D2B">
      <w:pPr>
        <w:spacing w:after="0" w:line="360" w:lineRule="auto"/>
        <w:rPr>
          <w:rFonts w:ascii="Times New Roman" w:hAnsi="Times New Roman" w:cs="Times New Roman"/>
          <w:sz w:val="24"/>
          <w:szCs w:val="24"/>
        </w:rPr>
      </w:pPr>
      <w:r w:rsidRPr="00772EB8">
        <w:rPr>
          <w:rFonts w:ascii="Times New Roman" w:hAnsi="Times New Roman" w:cs="Times New Roman"/>
          <w:sz w:val="24"/>
          <w:szCs w:val="24"/>
        </w:rPr>
        <w:br w:type="page"/>
      </w:r>
    </w:p>
    <w:p w14:paraId="321BD36D" w14:textId="77777777" w:rsidR="0062022C" w:rsidRPr="00772EB8" w:rsidRDefault="00124CF2">
      <w:pPr>
        <w:pStyle w:val="Heading2"/>
        <w:rPr>
          <w:rFonts w:ascii="Times New Roman" w:hAnsi="Times New Roman" w:cs="Times New Roman"/>
          <w:sz w:val="24"/>
          <w:szCs w:val="24"/>
        </w:rPr>
      </w:pPr>
      <w:r w:rsidRPr="00772EB8">
        <w:rPr>
          <w:rFonts w:ascii="Times New Roman" w:hAnsi="Times New Roman" w:cs="Times New Roman"/>
          <w:color w:val="0A1A44"/>
          <w:sz w:val="24"/>
          <w:szCs w:val="24"/>
        </w:rPr>
        <w:lastRenderedPageBreak/>
        <w:t>Sponsorship Levels</w:t>
      </w:r>
    </w:p>
    <w:p w14:paraId="708AC3B4" w14:textId="4CDD7337" w:rsidR="0062022C" w:rsidRPr="00772EB8" w:rsidRDefault="00124CF2">
      <w:pPr>
        <w:rPr>
          <w:rFonts w:ascii="Times New Roman" w:hAnsi="Times New Roman" w:cs="Times New Roman"/>
          <w:sz w:val="24"/>
          <w:szCs w:val="24"/>
        </w:rPr>
      </w:pPr>
      <w:r w:rsidRPr="00772EB8">
        <w:rPr>
          <w:rFonts w:ascii="Times New Roman" w:hAnsi="Times New Roman" w:cs="Times New Roman"/>
          <w:sz w:val="24"/>
          <w:szCs w:val="24"/>
        </w:rPr>
        <w:t xml:space="preserve">Mindset Athletics </w:t>
      </w:r>
      <w:r w:rsidR="00772EB8">
        <w:rPr>
          <w:rFonts w:ascii="Times New Roman" w:hAnsi="Times New Roman" w:cs="Times New Roman"/>
          <w:sz w:val="24"/>
          <w:szCs w:val="24"/>
        </w:rPr>
        <w:t xml:space="preserve">Foundation </w:t>
      </w:r>
      <w:r w:rsidRPr="00772EB8">
        <w:rPr>
          <w:rFonts w:ascii="Times New Roman" w:hAnsi="Times New Roman" w:cs="Times New Roman"/>
          <w:sz w:val="24"/>
          <w:szCs w:val="24"/>
        </w:rPr>
        <w:t xml:space="preserve">is a 501(c)(3) non-profit organization (Tax ID: </w:t>
      </w:r>
      <w:r w:rsidR="00772EB8">
        <w:rPr>
          <w:rFonts w:ascii="Times New Roman" w:hAnsi="Times New Roman" w:cs="Times New Roman"/>
          <w:sz w:val="24"/>
          <w:szCs w:val="24"/>
        </w:rPr>
        <w:t>88-3583613</w:t>
      </w:r>
      <w:r w:rsidRPr="00772EB8">
        <w:rPr>
          <w:rFonts w:ascii="Times New Roman" w:hAnsi="Times New Roman" w:cs="Times New Roman"/>
          <w:sz w:val="24"/>
          <w:szCs w:val="24"/>
        </w:rPr>
        <w:t xml:space="preserve">). We strive to provide a safe, educational, and wholesome atmosphere where kids can learn sportsmanship, scholarship, leadership, and physical fitness while having fun. Our structured environment prepares young athletes for </w:t>
      </w:r>
      <w:r w:rsidR="00772EB8" w:rsidRPr="00772EB8">
        <w:rPr>
          <w:rFonts w:ascii="Times New Roman" w:hAnsi="Times New Roman" w:cs="Times New Roman"/>
          <w:sz w:val="24"/>
          <w:szCs w:val="24"/>
        </w:rPr>
        <w:t>cheering</w:t>
      </w:r>
      <w:r w:rsidRPr="00772EB8">
        <w:rPr>
          <w:rFonts w:ascii="Times New Roman" w:hAnsi="Times New Roman" w:cs="Times New Roman"/>
          <w:sz w:val="24"/>
          <w:szCs w:val="24"/>
        </w:rPr>
        <w:t>, football, and life beyond sports.</w:t>
      </w:r>
    </w:p>
    <w:p w14:paraId="1682B8B2" w14:textId="77777777" w:rsidR="0062022C" w:rsidRPr="00772EB8" w:rsidRDefault="00124CF2">
      <w:pPr>
        <w:rPr>
          <w:rFonts w:ascii="Times New Roman" w:hAnsi="Times New Roman" w:cs="Times New Roman"/>
          <w:sz w:val="24"/>
          <w:szCs w:val="24"/>
        </w:rPr>
      </w:pPr>
      <w:r w:rsidRPr="00772EB8">
        <w:rPr>
          <w:rFonts w:ascii="Times New Roman" w:hAnsi="Times New Roman" w:cs="Times New Roman"/>
          <w:b/>
          <w:color w:val="D4A017"/>
          <w:sz w:val="24"/>
          <w:szCs w:val="24"/>
        </w:rPr>
        <w:t xml:space="preserve">SPECIAL OFFER: </w:t>
      </w:r>
      <w:r w:rsidRPr="00772EB8">
        <w:rPr>
          <w:rFonts w:ascii="Times New Roman" w:hAnsi="Times New Roman" w:cs="Times New Roman"/>
          <w:sz w:val="24"/>
          <w:szCs w:val="24"/>
        </w:rPr>
        <w:t>A $100 donation includes the display of your banner at all home games. (Banner must be provided.)</w:t>
      </w:r>
    </w:p>
    <w:tbl>
      <w:tblPr>
        <w:tblStyle w:val="TableGrid"/>
        <w:tblW w:w="0" w:type="auto"/>
        <w:tblLook w:val="04A0" w:firstRow="1" w:lastRow="0" w:firstColumn="1" w:lastColumn="0" w:noHBand="0" w:noVBand="1"/>
      </w:tblPr>
      <w:tblGrid>
        <w:gridCol w:w="558"/>
        <w:gridCol w:w="3240"/>
        <w:gridCol w:w="5058"/>
      </w:tblGrid>
      <w:tr w:rsidR="00900F8E" w:rsidRPr="00772EB8" w14:paraId="6AE21DE2" w14:textId="77777777" w:rsidTr="003C5CAF">
        <w:tc>
          <w:tcPr>
            <w:tcW w:w="558" w:type="dxa"/>
          </w:tcPr>
          <w:p w14:paraId="79DD9806" w14:textId="77777777" w:rsidR="00900F8E" w:rsidRPr="00772EB8" w:rsidRDefault="00900F8E">
            <w:pPr>
              <w:rPr>
                <w:rFonts w:ascii="Times New Roman" w:hAnsi="Times New Roman" w:cs="Times New Roman"/>
                <w:sz w:val="24"/>
                <w:szCs w:val="24"/>
              </w:rPr>
            </w:pPr>
          </w:p>
        </w:tc>
        <w:tc>
          <w:tcPr>
            <w:tcW w:w="3240" w:type="dxa"/>
          </w:tcPr>
          <w:p w14:paraId="2FF43226" w14:textId="7A0DAE1D" w:rsidR="00900F8E" w:rsidRPr="003C5CAF" w:rsidRDefault="00900F8E">
            <w:pPr>
              <w:rPr>
                <w:rFonts w:ascii="Times New Roman" w:hAnsi="Times New Roman" w:cs="Times New Roman"/>
                <w:b/>
                <w:bCs/>
                <w:sz w:val="24"/>
                <w:szCs w:val="24"/>
                <w:u w:val="single"/>
              </w:rPr>
            </w:pPr>
            <w:r w:rsidRPr="003C5CAF">
              <w:rPr>
                <w:rFonts w:ascii="Times New Roman" w:hAnsi="Times New Roman" w:cs="Times New Roman"/>
                <w:b/>
                <w:bCs/>
                <w:sz w:val="24"/>
                <w:szCs w:val="24"/>
                <w:u w:val="single"/>
              </w:rPr>
              <w:t>Sponsorship Level</w:t>
            </w:r>
          </w:p>
        </w:tc>
        <w:tc>
          <w:tcPr>
            <w:tcW w:w="5058" w:type="dxa"/>
          </w:tcPr>
          <w:p w14:paraId="46349919" w14:textId="77777777" w:rsidR="00900F8E" w:rsidRPr="003C5CAF" w:rsidRDefault="00900F8E">
            <w:pPr>
              <w:rPr>
                <w:rFonts w:ascii="Times New Roman" w:hAnsi="Times New Roman" w:cs="Times New Roman"/>
                <w:b/>
                <w:bCs/>
                <w:sz w:val="24"/>
                <w:szCs w:val="24"/>
                <w:u w:val="single"/>
              </w:rPr>
            </w:pPr>
            <w:r w:rsidRPr="003C5CAF">
              <w:rPr>
                <w:rFonts w:ascii="Times New Roman" w:hAnsi="Times New Roman" w:cs="Times New Roman"/>
                <w:b/>
                <w:bCs/>
                <w:sz w:val="24"/>
                <w:szCs w:val="24"/>
                <w:u w:val="single"/>
              </w:rPr>
              <w:t>Benefits</w:t>
            </w:r>
          </w:p>
        </w:tc>
      </w:tr>
      <w:tr w:rsidR="00900F8E" w:rsidRPr="00772EB8" w14:paraId="483175E4" w14:textId="77777777" w:rsidTr="003C5CAF">
        <w:sdt>
          <w:sdtPr>
            <w:rPr>
              <w:rFonts w:ascii="Times New Roman" w:hAnsi="Times New Roman" w:cs="Times New Roman"/>
              <w:sz w:val="24"/>
              <w:szCs w:val="24"/>
            </w:rPr>
            <w:id w:val="-449091669"/>
            <w14:checkbox>
              <w14:checked w14:val="0"/>
              <w14:checkedState w14:val="2612" w14:font="MS Gothic"/>
              <w14:uncheckedState w14:val="2610" w14:font="MS Gothic"/>
            </w14:checkbox>
          </w:sdtPr>
          <w:sdtEndPr/>
          <w:sdtContent>
            <w:tc>
              <w:tcPr>
                <w:tcW w:w="558" w:type="dxa"/>
                <w:vAlign w:val="center"/>
              </w:tcPr>
              <w:p w14:paraId="314C52A8" w14:textId="7861B414" w:rsidR="00900F8E" w:rsidRPr="00772EB8" w:rsidRDefault="003C5CAF" w:rsidP="003C5CAF">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3240" w:type="dxa"/>
            <w:vAlign w:val="center"/>
          </w:tcPr>
          <w:p w14:paraId="7FA16414" w14:textId="451E2A5F" w:rsidR="00900F8E" w:rsidRPr="00772EB8" w:rsidRDefault="00900F8E" w:rsidP="003C5CAF">
            <w:pPr>
              <w:rPr>
                <w:rFonts w:ascii="Times New Roman" w:hAnsi="Times New Roman" w:cs="Times New Roman"/>
                <w:sz w:val="24"/>
                <w:szCs w:val="24"/>
              </w:rPr>
            </w:pPr>
            <w:r w:rsidRPr="00772EB8">
              <w:rPr>
                <w:rFonts w:ascii="Times New Roman" w:hAnsi="Times New Roman" w:cs="Times New Roman"/>
                <w:sz w:val="24"/>
                <w:szCs w:val="24"/>
              </w:rPr>
              <w:t>Booster — Any Amount</w:t>
            </w:r>
          </w:p>
        </w:tc>
        <w:tc>
          <w:tcPr>
            <w:tcW w:w="5058" w:type="dxa"/>
            <w:vAlign w:val="center"/>
          </w:tcPr>
          <w:p w14:paraId="6D895291" w14:textId="5750F65F" w:rsidR="00900F8E" w:rsidRPr="00772EB8" w:rsidRDefault="00900F8E" w:rsidP="003C5CAF">
            <w:pPr>
              <w:rPr>
                <w:rFonts w:ascii="Times New Roman" w:hAnsi="Times New Roman" w:cs="Times New Roman"/>
                <w:sz w:val="24"/>
                <w:szCs w:val="24"/>
              </w:rPr>
            </w:pPr>
            <w:r w:rsidRPr="00772EB8">
              <w:rPr>
                <w:rFonts w:ascii="Times New Roman" w:hAnsi="Times New Roman" w:cs="Times New Roman"/>
                <w:sz w:val="24"/>
                <w:szCs w:val="24"/>
              </w:rPr>
              <w:t>Certificate of Appreciation.</w:t>
            </w:r>
          </w:p>
        </w:tc>
      </w:tr>
      <w:tr w:rsidR="003C5CAF" w:rsidRPr="00772EB8" w14:paraId="4798501A" w14:textId="77777777" w:rsidTr="003C5CAF">
        <w:tc>
          <w:tcPr>
            <w:tcW w:w="558" w:type="dxa"/>
            <w:vAlign w:val="center"/>
          </w:tcPr>
          <w:p w14:paraId="515E27D4" w14:textId="77777777" w:rsidR="003C5CAF" w:rsidRDefault="003C5CAF" w:rsidP="003C5CAF">
            <w:pPr>
              <w:jc w:val="center"/>
              <w:rPr>
                <w:rFonts w:ascii="Times New Roman" w:hAnsi="Times New Roman" w:cs="Times New Roman"/>
                <w:sz w:val="24"/>
                <w:szCs w:val="24"/>
              </w:rPr>
            </w:pPr>
          </w:p>
        </w:tc>
        <w:tc>
          <w:tcPr>
            <w:tcW w:w="3240" w:type="dxa"/>
            <w:vAlign w:val="center"/>
          </w:tcPr>
          <w:p w14:paraId="242AC79C" w14:textId="77777777" w:rsidR="003C5CAF" w:rsidRPr="00772EB8" w:rsidRDefault="003C5CAF" w:rsidP="003C5CAF">
            <w:pPr>
              <w:rPr>
                <w:rFonts w:ascii="Times New Roman" w:hAnsi="Times New Roman" w:cs="Times New Roman"/>
                <w:sz w:val="24"/>
                <w:szCs w:val="24"/>
              </w:rPr>
            </w:pPr>
          </w:p>
        </w:tc>
        <w:tc>
          <w:tcPr>
            <w:tcW w:w="5058" w:type="dxa"/>
            <w:vAlign w:val="center"/>
          </w:tcPr>
          <w:p w14:paraId="18386C1D" w14:textId="77777777" w:rsidR="003C5CAF" w:rsidRPr="00772EB8" w:rsidRDefault="003C5CAF" w:rsidP="003C5CAF">
            <w:pPr>
              <w:rPr>
                <w:rFonts w:ascii="Times New Roman" w:hAnsi="Times New Roman" w:cs="Times New Roman"/>
                <w:sz w:val="24"/>
                <w:szCs w:val="24"/>
              </w:rPr>
            </w:pPr>
          </w:p>
        </w:tc>
      </w:tr>
      <w:tr w:rsidR="00900F8E" w:rsidRPr="00772EB8" w14:paraId="5B0F5D55" w14:textId="77777777" w:rsidTr="003C5CAF">
        <w:sdt>
          <w:sdtPr>
            <w:rPr>
              <w:rFonts w:ascii="Times New Roman" w:hAnsi="Times New Roman" w:cs="Times New Roman"/>
              <w:sz w:val="24"/>
              <w:szCs w:val="24"/>
            </w:rPr>
            <w:id w:val="-1790736758"/>
            <w14:checkbox>
              <w14:checked w14:val="0"/>
              <w14:checkedState w14:val="2612" w14:font="MS Gothic"/>
              <w14:uncheckedState w14:val="2610" w14:font="MS Gothic"/>
            </w14:checkbox>
          </w:sdtPr>
          <w:sdtEndPr/>
          <w:sdtContent>
            <w:tc>
              <w:tcPr>
                <w:tcW w:w="558" w:type="dxa"/>
                <w:vAlign w:val="center"/>
              </w:tcPr>
              <w:p w14:paraId="583EEDD9" w14:textId="5896C72F" w:rsidR="00900F8E" w:rsidRPr="00772EB8" w:rsidRDefault="003C5CAF" w:rsidP="003C5CAF">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3240" w:type="dxa"/>
            <w:vAlign w:val="center"/>
          </w:tcPr>
          <w:p w14:paraId="2C84975A" w14:textId="580BD032" w:rsidR="00900F8E" w:rsidRPr="00772EB8" w:rsidRDefault="00900F8E" w:rsidP="003C5CAF">
            <w:pPr>
              <w:rPr>
                <w:rFonts w:ascii="Times New Roman" w:hAnsi="Times New Roman" w:cs="Times New Roman"/>
                <w:sz w:val="24"/>
                <w:szCs w:val="24"/>
              </w:rPr>
            </w:pPr>
            <w:r w:rsidRPr="00772EB8">
              <w:rPr>
                <w:rFonts w:ascii="Times New Roman" w:hAnsi="Times New Roman" w:cs="Times New Roman"/>
                <w:sz w:val="24"/>
                <w:szCs w:val="24"/>
              </w:rPr>
              <w:t>Spark — $250</w:t>
            </w:r>
          </w:p>
        </w:tc>
        <w:tc>
          <w:tcPr>
            <w:tcW w:w="5058" w:type="dxa"/>
            <w:vAlign w:val="center"/>
          </w:tcPr>
          <w:p w14:paraId="75AF2445" w14:textId="77777777" w:rsidR="00900F8E" w:rsidRPr="00772EB8" w:rsidRDefault="00900F8E" w:rsidP="003C5CAF">
            <w:pPr>
              <w:rPr>
                <w:rFonts w:ascii="Times New Roman" w:hAnsi="Times New Roman" w:cs="Times New Roman"/>
                <w:sz w:val="24"/>
                <w:szCs w:val="24"/>
              </w:rPr>
            </w:pPr>
            <w:r w:rsidRPr="00772EB8">
              <w:rPr>
                <w:rFonts w:ascii="Times New Roman" w:hAnsi="Times New Roman" w:cs="Times New Roman"/>
                <w:sz w:val="24"/>
                <w:szCs w:val="24"/>
              </w:rPr>
              <w:t>Sponsor name announced at every home game; Framed Certificate of Appreciation.</w:t>
            </w:r>
          </w:p>
        </w:tc>
      </w:tr>
      <w:tr w:rsidR="003C5CAF" w:rsidRPr="00772EB8" w14:paraId="5EC78165" w14:textId="77777777" w:rsidTr="003C5CAF">
        <w:tc>
          <w:tcPr>
            <w:tcW w:w="558" w:type="dxa"/>
            <w:vAlign w:val="center"/>
          </w:tcPr>
          <w:p w14:paraId="28106CA7" w14:textId="77777777" w:rsidR="003C5CAF" w:rsidRDefault="003C5CAF" w:rsidP="003C5CAF">
            <w:pPr>
              <w:jc w:val="center"/>
              <w:rPr>
                <w:rFonts w:ascii="Times New Roman" w:hAnsi="Times New Roman" w:cs="Times New Roman"/>
                <w:sz w:val="24"/>
                <w:szCs w:val="24"/>
              </w:rPr>
            </w:pPr>
          </w:p>
        </w:tc>
        <w:tc>
          <w:tcPr>
            <w:tcW w:w="3240" w:type="dxa"/>
            <w:vAlign w:val="center"/>
          </w:tcPr>
          <w:p w14:paraId="19251817" w14:textId="77777777" w:rsidR="003C5CAF" w:rsidRPr="00772EB8" w:rsidRDefault="003C5CAF" w:rsidP="003C5CAF">
            <w:pPr>
              <w:rPr>
                <w:rFonts w:ascii="Times New Roman" w:hAnsi="Times New Roman" w:cs="Times New Roman"/>
                <w:sz w:val="24"/>
                <w:szCs w:val="24"/>
              </w:rPr>
            </w:pPr>
          </w:p>
        </w:tc>
        <w:tc>
          <w:tcPr>
            <w:tcW w:w="5058" w:type="dxa"/>
            <w:vAlign w:val="center"/>
          </w:tcPr>
          <w:p w14:paraId="3F19E087" w14:textId="77777777" w:rsidR="003C5CAF" w:rsidRPr="00772EB8" w:rsidRDefault="003C5CAF" w:rsidP="003C5CAF">
            <w:pPr>
              <w:rPr>
                <w:rFonts w:ascii="Times New Roman" w:hAnsi="Times New Roman" w:cs="Times New Roman"/>
                <w:sz w:val="24"/>
                <w:szCs w:val="24"/>
              </w:rPr>
            </w:pPr>
          </w:p>
        </w:tc>
      </w:tr>
      <w:tr w:rsidR="00900F8E" w:rsidRPr="00772EB8" w14:paraId="57FB601F" w14:textId="77777777" w:rsidTr="003C5CAF">
        <w:sdt>
          <w:sdtPr>
            <w:rPr>
              <w:rFonts w:ascii="Times New Roman" w:hAnsi="Times New Roman" w:cs="Times New Roman"/>
              <w:sz w:val="24"/>
              <w:szCs w:val="24"/>
            </w:rPr>
            <w:id w:val="-1615509952"/>
            <w14:checkbox>
              <w14:checked w14:val="0"/>
              <w14:checkedState w14:val="2612" w14:font="MS Gothic"/>
              <w14:uncheckedState w14:val="2610" w14:font="MS Gothic"/>
            </w14:checkbox>
          </w:sdtPr>
          <w:sdtEndPr/>
          <w:sdtContent>
            <w:tc>
              <w:tcPr>
                <w:tcW w:w="558" w:type="dxa"/>
                <w:vAlign w:val="center"/>
              </w:tcPr>
              <w:p w14:paraId="47B4B621" w14:textId="31D5AF67" w:rsidR="00900F8E" w:rsidRPr="00772EB8" w:rsidRDefault="003C5CAF" w:rsidP="003C5CAF">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3240" w:type="dxa"/>
            <w:vAlign w:val="center"/>
          </w:tcPr>
          <w:p w14:paraId="777C5FDD" w14:textId="013775F4" w:rsidR="00900F8E" w:rsidRPr="00772EB8" w:rsidRDefault="00900F8E" w:rsidP="003C5CAF">
            <w:pPr>
              <w:rPr>
                <w:rFonts w:ascii="Times New Roman" w:hAnsi="Times New Roman" w:cs="Times New Roman"/>
                <w:sz w:val="24"/>
                <w:szCs w:val="24"/>
              </w:rPr>
            </w:pPr>
            <w:r w:rsidRPr="00772EB8">
              <w:rPr>
                <w:rFonts w:ascii="Times New Roman" w:hAnsi="Times New Roman" w:cs="Times New Roman"/>
                <w:sz w:val="24"/>
                <w:szCs w:val="24"/>
              </w:rPr>
              <w:t>Flame — $500</w:t>
            </w:r>
          </w:p>
        </w:tc>
        <w:tc>
          <w:tcPr>
            <w:tcW w:w="5058" w:type="dxa"/>
            <w:vAlign w:val="center"/>
          </w:tcPr>
          <w:p w14:paraId="7976A741" w14:textId="77777777" w:rsidR="00900F8E" w:rsidRPr="00772EB8" w:rsidRDefault="00900F8E" w:rsidP="003C5CAF">
            <w:pPr>
              <w:rPr>
                <w:rFonts w:ascii="Times New Roman" w:hAnsi="Times New Roman" w:cs="Times New Roman"/>
                <w:sz w:val="24"/>
                <w:szCs w:val="24"/>
              </w:rPr>
            </w:pPr>
            <w:r w:rsidRPr="00772EB8">
              <w:rPr>
                <w:rFonts w:ascii="Times New Roman" w:hAnsi="Times New Roman" w:cs="Times New Roman"/>
                <w:sz w:val="24"/>
                <w:szCs w:val="24"/>
              </w:rPr>
              <w:t>Includes Spark benefits plus a provided banner (3x3 or 4x2). Logo posted on website. Returning sponsors reuse banners and receive a plaque.</w:t>
            </w:r>
          </w:p>
        </w:tc>
      </w:tr>
      <w:tr w:rsidR="003C5CAF" w:rsidRPr="00772EB8" w14:paraId="42CFAC68" w14:textId="77777777" w:rsidTr="003C5CAF">
        <w:tc>
          <w:tcPr>
            <w:tcW w:w="558" w:type="dxa"/>
            <w:vAlign w:val="center"/>
          </w:tcPr>
          <w:p w14:paraId="3F714F2A" w14:textId="77777777" w:rsidR="003C5CAF" w:rsidRDefault="003C5CAF" w:rsidP="003C5CAF">
            <w:pPr>
              <w:jc w:val="center"/>
              <w:rPr>
                <w:rFonts w:ascii="Times New Roman" w:hAnsi="Times New Roman" w:cs="Times New Roman"/>
                <w:sz w:val="24"/>
                <w:szCs w:val="24"/>
              </w:rPr>
            </w:pPr>
          </w:p>
        </w:tc>
        <w:tc>
          <w:tcPr>
            <w:tcW w:w="3240" w:type="dxa"/>
            <w:vAlign w:val="center"/>
          </w:tcPr>
          <w:p w14:paraId="78F6DA44" w14:textId="77777777" w:rsidR="003C5CAF" w:rsidRPr="00772EB8" w:rsidRDefault="003C5CAF" w:rsidP="003C5CAF">
            <w:pPr>
              <w:rPr>
                <w:rFonts w:ascii="Times New Roman" w:hAnsi="Times New Roman" w:cs="Times New Roman"/>
                <w:sz w:val="24"/>
                <w:szCs w:val="24"/>
              </w:rPr>
            </w:pPr>
          </w:p>
        </w:tc>
        <w:tc>
          <w:tcPr>
            <w:tcW w:w="5058" w:type="dxa"/>
            <w:vAlign w:val="center"/>
          </w:tcPr>
          <w:p w14:paraId="31206501" w14:textId="77777777" w:rsidR="003C5CAF" w:rsidRPr="00772EB8" w:rsidRDefault="003C5CAF" w:rsidP="003C5CAF">
            <w:pPr>
              <w:rPr>
                <w:rFonts w:ascii="Times New Roman" w:hAnsi="Times New Roman" w:cs="Times New Roman"/>
                <w:sz w:val="24"/>
                <w:szCs w:val="24"/>
              </w:rPr>
            </w:pPr>
          </w:p>
        </w:tc>
      </w:tr>
      <w:tr w:rsidR="00900F8E" w:rsidRPr="00772EB8" w14:paraId="17EEA20E" w14:textId="77777777" w:rsidTr="003C5CAF">
        <w:sdt>
          <w:sdtPr>
            <w:rPr>
              <w:rFonts w:ascii="Times New Roman" w:hAnsi="Times New Roman" w:cs="Times New Roman"/>
              <w:sz w:val="24"/>
              <w:szCs w:val="24"/>
            </w:rPr>
            <w:id w:val="1555899986"/>
            <w14:checkbox>
              <w14:checked w14:val="0"/>
              <w14:checkedState w14:val="2612" w14:font="MS Gothic"/>
              <w14:uncheckedState w14:val="2610" w14:font="MS Gothic"/>
            </w14:checkbox>
          </w:sdtPr>
          <w:sdtEndPr/>
          <w:sdtContent>
            <w:tc>
              <w:tcPr>
                <w:tcW w:w="558" w:type="dxa"/>
                <w:vAlign w:val="center"/>
              </w:tcPr>
              <w:p w14:paraId="18A9C8C3" w14:textId="347A0E89" w:rsidR="00900F8E" w:rsidRPr="00772EB8" w:rsidRDefault="003C5CAF" w:rsidP="003C5CAF">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3240" w:type="dxa"/>
            <w:vAlign w:val="center"/>
          </w:tcPr>
          <w:p w14:paraId="61A37AAC" w14:textId="7ABBFB6F" w:rsidR="00900F8E" w:rsidRPr="00772EB8" w:rsidRDefault="00900F8E" w:rsidP="003C5CAF">
            <w:pPr>
              <w:rPr>
                <w:rFonts w:ascii="Times New Roman" w:hAnsi="Times New Roman" w:cs="Times New Roman"/>
                <w:sz w:val="24"/>
                <w:szCs w:val="24"/>
              </w:rPr>
            </w:pPr>
            <w:r w:rsidRPr="00772EB8">
              <w:rPr>
                <w:rFonts w:ascii="Times New Roman" w:hAnsi="Times New Roman" w:cs="Times New Roman"/>
                <w:sz w:val="24"/>
                <w:szCs w:val="24"/>
              </w:rPr>
              <w:t>Adopt-A-Villager — $500</w:t>
            </w:r>
          </w:p>
        </w:tc>
        <w:tc>
          <w:tcPr>
            <w:tcW w:w="5058" w:type="dxa"/>
            <w:vAlign w:val="center"/>
          </w:tcPr>
          <w:p w14:paraId="57A60A86" w14:textId="77777777" w:rsidR="00900F8E" w:rsidRPr="00772EB8" w:rsidRDefault="00900F8E" w:rsidP="003C5CAF">
            <w:pPr>
              <w:rPr>
                <w:rFonts w:ascii="Times New Roman" w:hAnsi="Times New Roman" w:cs="Times New Roman"/>
                <w:sz w:val="24"/>
                <w:szCs w:val="24"/>
              </w:rPr>
            </w:pPr>
            <w:r w:rsidRPr="00772EB8">
              <w:rPr>
                <w:rFonts w:ascii="Times New Roman" w:hAnsi="Times New Roman" w:cs="Times New Roman"/>
                <w:sz w:val="24"/>
                <w:szCs w:val="24"/>
              </w:rPr>
              <w:t>Includes Flame benefits plus sponsorship of an underprivileged participant. Includes photo and personalized thank-you note.</w:t>
            </w:r>
          </w:p>
        </w:tc>
      </w:tr>
      <w:tr w:rsidR="003C5CAF" w:rsidRPr="00772EB8" w14:paraId="5EC9B616" w14:textId="77777777" w:rsidTr="003C5CAF">
        <w:tc>
          <w:tcPr>
            <w:tcW w:w="558" w:type="dxa"/>
            <w:vAlign w:val="center"/>
          </w:tcPr>
          <w:p w14:paraId="6E5B29FF" w14:textId="77777777" w:rsidR="003C5CAF" w:rsidRDefault="003C5CAF" w:rsidP="003C5CAF">
            <w:pPr>
              <w:jc w:val="center"/>
              <w:rPr>
                <w:rFonts w:ascii="Times New Roman" w:hAnsi="Times New Roman" w:cs="Times New Roman"/>
                <w:sz w:val="24"/>
                <w:szCs w:val="24"/>
              </w:rPr>
            </w:pPr>
          </w:p>
        </w:tc>
        <w:tc>
          <w:tcPr>
            <w:tcW w:w="3240" w:type="dxa"/>
            <w:vAlign w:val="center"/>
          </w:tcPr>
          <w:p w14:paraId="3A670DAE" w14:textId="77777777" w:rsidR="003C5CAF" w:rsidRPr="00772EB8" w:rsidRDefault="003C5CAF" w:rsidP="003C5CAF">
            <w:pPr>
              <w:rPr>
                <w:rFonts w:ascii="Times New Roman" w:hAnsi="Times New Roman" w:cs="Times New Roman"/>
                <w:sz w:val="24"/>
                <w:szCs w:val="24"/>
              </w:rPr>
            </w:pPr>
          </w:p>
        </w:tc>
        <w:tc>
          <w:tcPr>
            <w:tcW w:w="5058" w:type="dxa"/>
            <w:vAlign w:val="center"/>
          </w:tcPr>
          <w:p w14:paraId="1E84915F" w14:textId="77777777" w:rsidR="003C5CAF" w:rsidRPr="00772EB8" w:rsidRDefault="003C5CAF" w:rsidP="003C5CAF">
            <w:pPr>
              <w:rPr>
                <w:rFonts w:ascii="Times New Roman" w:hAnsi="Times New Roman" w:cs="Times New Roman"/>
                <w:sz w:val="24"/>
                <w:szCs w:val="24"/>
              </w:rPr>
            </w:pPr>
          </w:p>
        </w:tc>
      </w:tr>
      <w:tr w:rsidR="00900F8E" w:rsidRPr="00772EB8" w14:paraId="0C1E45A6" w14:textId="77777777" w:rsidTr="003C5CAF">
        <w:sdt>
          <w:sdtPr>
            <w:rPr>
              <w:rFonts w:ascii="Times New Roman" w:hAnsi="Times New Roman" w:cs="Times New Roman"/>
              <w:sz w:val="24"/>
              <w:szCs w:val="24"/>
            </w:rPr>
            <w:id w:val="-1794132858"/>
            <w14:checkbox>
              <w14:checked w14:val="0"/>
              <w14:checkedState w14:val="2612" w14:font="MS Gothic"/>
              <w14:uncheckedState w14:val="2610" w14:font="MS Gothic"/>
            </w14:checkbox>
          </w:sdtPr>
          <w:sdtEndPr/>
          <w:sdtContent>
            <w:tc>
              <w:tcPr>
                <w:tcW w:w="558" w:type="dxa"/>
                <w:vAlign w:val="center"/>
              </w:tcPr>
              <w:p w14:paraId="236B1568" w14:textId="746606DB" w:rsidR="00900F8E" w:rsidRPr="00772EB8" w:rsidRDefault="003C5CAF" w:rsidP="003C5CAF">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3240" w:type="dxa"/>
            <w:vAlign w:val="center"/>
          </w:tcPr>
          <w:p w14:paraId="38CBB1BA" w14:textId="4487A8FF" w:rsidR="00900F8E" w:rsidRPr="00772EB8" w:rsidRDefault="00900F8E" w:rsidP="003C5CAF">
            <w:pPr>
              <w:rPr>
                <w:rFonts w:ascii="Times New Roman" w:hAnsi="Times New Roman" w:cs="Times New Roman"/>
                <w:sz w:val="24"/>
                <w:szCs w:val="24"/>
              </w:rPr>
            </w:pPr>
            <w:r w:rsidRPr="00772EB8">
              <w:rPr>
                <w:rFonts w:ascii="Times New Roman" w:hAnsi="Times New Roman" w:cs="Times New Roman"/>
                <w:sz w:val="24"/>
                <w:szCs w:val="24"/>
              </w:rPr>
              <w:t>Inferno — $1,000+</w:t>
            </w:r>
          </w:p>
        </w:tc>
        <w:tc>
          <w:tcPr>
            <w:tcW w:w="5058" w:type="dxa"/>
            <w:vAlign w:val="center"/>
          </w:tcPr>
          <w:p w14:paraId="796E00B6" w14:textId="60D10367" w:rsidR="00900F8E" w:rsidRPr="00772EB8" w:rsidRDefault="00900F8E" w:rsidP="003C5CAF">
            <w:pPr>
              <w:rPr>
                <w:rFonts w:ascii="Times New Roman" w:hAnsi="Times New Roman" w:cs="Times New Roman"/>
                <w:sz w:val="24"/>
                <w:szCs w:val="24"/>
              </w:rPr>
            </w:pPr>
            <w:r w:rsidRPr="00772EB8">
              <w:rPr>
                <w:rFonts w:ascii="Times New Roman" w:hAnsi="Times New Roman" w:cs="Times New Roman"/>
                <w:sz w:val="24"/>
                <w:szCs w:val="24"/>
              </w:rPr>
              <w:t>Includes all benefits plus two T-shirts and a free meal for 2 at the snack bar; plaque included.</w:t>
            </w:r>
          </w:p>
        </w:tc>
      </w:tr>
    </w:tbl>
    <w:p w14:paraId="0062AAC7" w14:textId="77777777" w:rsidR="0062022C" w:rsidRPr="00772EB8" w:rsidRDefault="00124CF2">
      <w:pPr>
        <w:rPr>
          <w:rFonts w:ascii="Times New Roman" w:hAnsi="Times New Roman" w:cs="Times New Roman"/>
          <w:sz w:val="24"/>
          <w:szCs w:val="24"/>
        </w:rPr>
      </w:pPr>
      <w:r w:rsidRPr="00772EB8">
        <w:rPr>
          <w:rFonts w:ascii="Times New Roman" w:hAnsi="Times New Roman" w:cs="Times New Roman"/>
          <w:sz w:val="24"/>
          <w:szCs w:val="24"/>
        </w:rPr>
        <w:br w:type="page"/>
      </w:r>
    </w:p>
    <w:p w14:paraId="643E53FB" w14:textId="77777777" w:rsidR="0062022C" w:rsidRPr="00772EB8" w:rsidRDefault="00124CF2">
      <w:pPr>
        <w:pStyle w:val="Heading2"/>
        <w:rPr>
          <w:rFonts w:ascii="Times New Roman" w:hAnsi="Times New Roman" w:cs="Times New Roman"/>
          <w:sz w:val="24"/>
          <w:szCs w:val="24"/>
        </w:rPr>
      </w:pPr>
      <w:r w:rsidRPr="00772EB8">
        <w:rPr>
          <w:rFonts w:ascii="Times New Roman" w:hAnsi="Times New Roman" w:cs="Times New Roman"/>
          <w:color w:val="0A1A44"/>
          <w:sz w:val="24"/>
          <w:szCs w:val="24"/>
        </w:rPr>
        <w:lastRenderedPageBreak/>
        <w:t>Donation &amp; Contact Information</w:t>
      </w:r>
    </w:p>
    <w:p w14:paraId="4628AD29" w14:textId="77777777" w:rsidR="0062022C" w:rsidRPr="00772EB8" w:rsidRDefault="00124CF2">
      <w:pPr>
        <w:rPr>
          <w:rFonts w:ascii="Times New Roman" w:hAnsi="Times New Roman" w:cs="Times New Roman"/>
          <w:sz w:val="24"/>
          <w:szCs w:val="24"/>
        </w:rPr>
      </w:pPr>
      <w:r w:rsidRPr="00772EB8">
        <w:rPr>
          <w:rFonts w:ascii="Times New Roman" w:hAnsi="Times New Roman" w:cs="Times New Roman"/>
          <w:sz w:val="24"/>
          <w:szCs w:val="24"/>
        </w:rPr>
        <w:t>Mail Donations To:</w:t>
      </w:r>
    </w:p>
    <w:p w14:paraId="2187D21E" w14:textId="22784736" w:rsidR="0062022C" w:rsidRPr="00772EB8" w:rsidRDefault="00124CF2">
      <w:pPr>
        <w:rPr>
          <w:rFonts w:ascii="Times New Roman" w:hAnsi="Times New Roman" w:cs="Times New Roman"/>
          <w:sz w:val="24"/>
          <w:szCs w:val="24"/>
        </w:rPr>
      </w:pPr>
      <w:r w:rsidRPr="00772EB8">
        <w:rPr>
          <w:rFonts w:ascii="Times New Roman" w:hAnsi="Times New Roman" w:cs="Times New Roman"/>
          <w:sz w:val="24"/>
          <w:szCs w:val="24"/>
        </w:rPr>
        <w:t>Mindset Athletics</w:t>
      </w:r>
      <w:r w:rsidR="00772EB8">
        <w:rPr>
          <w:rFonts w:ascii="Times New Roman" w:hAnsi="Times New Roman" w:cs="Times New Roman"/>
          <w:sz w:val="24"/>
          <w:szCs w:val="24"/>
        </w:rPr>
        <w:t xml:space="preserve"> Foundation</w:t>
      </w:r>
    </w:p>
    <w:p w14:paraId="729482AA" w14:textId="77777777" w:rsidR="0062022C" w:rsidRPr="00772EB8" w:rsidRDefault="00124CF2">
      <w:pPr>
        <w:rPr>
          <w:rFonts w:ascii="Times New Roman" w:hAnsi="Times New Roman" w:cs="Times New Roman"/>
          <w:sz w:val="24"/>
          <w:szCs w:val="24"/>
        </w:rPr>
      </w:pPr>
      <w:r w:rsidRPr="00772EB8">
        <w:rPr>
          <w:rFonts w:ascii="Times New Roman" w:hAnsi="Times New Roman" w:cs="Times New Roman"/>
          <w:sz w:val="24"/>
          <w:szCs w:val="24"/>
        </w:rPr>
        <w:t>1480 Eden Way</w:t>
      </w:r>
    </w:p>
    <w:p w14:paraId="4665B5AF" w14:textId="77777777" w:rsidR="0062022C" w:rsidRPr="00772EB8" w:rsidRDefault="00124CF2">
      <w:pPr>
        <w:rPr>
          <w:rFonts w:ascii="Times New Roman" w:hAnsi="Times New Roman" w:cs="Times New Roman"/>
          <w:sz w:val="24"/>
          <w:szCs w:val="24"/>
        </w:rPr>
      </w:pPr>
      <w:r w:rsidRPr="00772EB8">
        <w:rPr>
          <w:rFonts w:ascii="Times New Roman" w:hAnsi="Times New Roman" w:cs="Times New Roman"/>
          <w:sz w:val="24"/>
          <w:szCs w:val="24"/>
        </w:rPr>
        <w:t>Yuba City, CA 95993</w:t>
      </w:r>
    </w:p>
    <w:p w14:paraId="46F7D337" w14:textId="77777777" w:rsidR="0062022C" w:rsidRPr="00772EB8" w:rsidRDefault="00124CF2">
      <w:pPr>
        <w:rPr>
          <w:rFonts w:ascii="Times New Roman" w:hAnsi="Times New Roman" w:cs="Times New Roman"/>
          <w:sz w:val="24"/>
          <w:szCs w:val="24"/>
        </w:rPr>
      </w:pPr>
      <w:r w:rsidRPr="00772EB8">
        <w:rPr>
          <w:rFonts w:ascii="Times New Roman" w:hAnsi="Times New Roman" w:cs="Times New Roman"/>
          <w:sz w:val="24"/>
          <w:szCs w:val="24"/>
        </w:rPr>
        <w:br/>
        <w:t>Email artwork and logos to: pottsj42@gmail.com</w:t>
      </w:r>
    </w:p>
    <w:sectPr w:rsidR="0062022C" w:rsidRPr="00772EB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3948971">
    <w:abstractNumId w:val="8"/>
  </w:num>
  <w:num w:numId="2" w16cid:durableId="524177052">
    <w:abstractNumId w:val="6"/>
  </w:num>
  <w:num w:numId="3" w16cid:durableId="345790040">
    <w:abstractNumId w:val="5"/>
  </w:num>
  <w:num w:numId="4" w16cid:durableId="1849711365">
    <w:abstractNumId w:val="4"/>
  </w:num>
  <w:num w:numId="5" w16cid:durableId="554044630">
    <w:abstractNumId w:val="7"/>
  </w:num>
  <w:num w:numId="6" w16cid:durableId="1788503230">
    <w:abstractNumId w:val="3"/>
  </w:num>
  <w:num w:numId="7" w16cid:durableId="347098405">
    <w:abstractNumId w:val="2"/>
  </w:num>
  <w:num w:numId="8" w16cid:durableId="1660886483">
    <w:abstractNumId w:val="1"/>
  </w:num>
  <w:num w:numId="9" w16cid:durableId="1082293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4CF2"/>
    <w:rsid w:val="0015074B"/>
    <w:rsid w:val="0029639D"/>
    <w:rsid w:val="00326F90"/>
    <w:rsid w:val="003C5CAF"/>
    <w:rsid w:val="0062022C"/>
    <w:rsid w:val="006D7EEE"/>
    <w:rsid w:val="00772EB8"/>
    <w:rsid w:val="00900F8E"/>
    <w:rsid w:val="00AA1D8D"/>
    <w:rsid w:val="00AE2D2B"/>
    <w:rsid w:val="00B47730"/>
    <w:rsid w:val="00CB0664"/>
    <w:rsid w:val="00EF0F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51E956"/>
  <w14:defaultImageDpi w14:val="300"/>
  <w15:docId w15:val="{3E984916-F96B-4E9D-99E5-4F78A6B0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jary potts</cp:lastModifiedBy>
  <cp:revision>2</cp:revision>
  <dcterms:created xsi:type="dcterms:W3CDTF">2025-12-11T22:34:00Z</dcterms:created>
  <dcterms:modified xsi:type="dcterms:W3CDTF">2025-12-11T22:34:00Z</dcterms:modified>
  <cp:category/>
</cp:coreProperties>
</file>